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о </w:t>
      </w:r>
      <w:r>
        <w:rPr>
          <w:rFonts w:ascii="Times New Roman" w:eastAsia="Times New Roman" w:hAnsi="Times New Roman" w:cs="Times New Roman"/>
        </w:rPr>
        <w:t>назначении административного наказания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марта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года </w:t>
      </w:r>
    </w:p>
    <w:p>
      <w:pPr>
        <w:spacing w:before="0" w:after="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</w:t>
      </w:r>
      <w:r>
        <w:rPr>
          <w:rFonts w:ascii="Times New Roman" w:eastAsia="Times New Roman" w:hAnsi="Times New Roman" w:cs="Times New Roman"/>
        </w:rPr>
        <w:t>ровой судья судебного участка №4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</w:rPr>
        <w:t xml:space="preserve">Горленко Е.В. 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в помещении мир</w:t>
      </w:r>
      <w:r>
        <w:rPr>
          <w:rFonts w:ascii="Times New Roman" w:eastAsia="Times New Roman" w:hAnsi="Times New Roman" w:cs="Times New Roman"/>
        </w:rPr>
        <w:t xml:space="preserve">ового судьи судебного участка №4 </w:t>
      </w:r>
      <w:r>
        <w:rPr>
          <w:rFonts w:ascii="Times New Roman" w:eastAsia="Times New Roman" w:hAnsi="Times New Roman" w:cs="Times New Roman"/>
        </w:rPr>
        <w:t>Ханты-Мансийского судебного района дело об административном пра</w:t>
      </w:r>
      <w:r>
        <w:rPr>
          <w:rFonts w:ascii="Times New Roman" w:eastAsia="Times New Roman" w:hAnsi="Times New Roman" w:cs="Times New Roman"/>
        </w:rPr>
        <w:t xml:space="preserve">вонарушении </w:t>
      </w:r>
      <w:r>
        <w:rPr>
          <w:rFonts w:ascii="Times New Roman" w:eastAsia="Times New Roman" w:hAnsi="Times New Roman" w:cs="Times New Roman"/>
          <w:b/>
          <w:bCs/>
        </w:rPr>
        <w:t>№5-</w:t>
      </w:r>
      <w:r>
        <w:rPr>
          <w:rFonts w:ascii="Times New Roman" w:eastAsia="Times New Roman" w:hAnsi="Times New Roman" w:cs="Times New Roman"/>
          <w:b/>
          <w:bCs/>
        </w:rPr>
        <w:t>41</w:t>
      </w:r>
      <w:r>
        <w:rPr>
          <w:rFonts w:ascii="Times New Roman" w:eastAsia="Times New Roman" w:hAnsi="Times New Roman" w:cs="Times New Roman"/>
          <w:b/>
          <w:bCs/>
        </w:rPr>
        <w:t>5</w:t>
      </w:r>
      <w:r>
        <w:rPr>
          <w:rFonts w:ascii="Times New Roman" w:eastAsia="Times New Roman" w:hAnsi="Times New Roman" w:cs="Times New Roman"/>
          <w:b/>
          <w:bCs/>
        </w:rPr>
        <w:t>-2804/202</w:t>
      </w:r>
      <w:r>
        <w:rPr>
          <w:rFonts w:ascii="Times New Roman" w:eastAsia="Times New Roman" w:hAnsi="Times New Roman" w:cs="Times New Roman"/>
          <w:b/>
          <w:bCs/>
        </w:rPr>
        <w:t>4</w:t>
      </w:r>
      <w:r>
        <w:rPr>
          <w:rFonts w:ascii="Times New Roman" w:eastAsia="Times New Roman" w:hAnsi="Times New Roman" w:cs="Times New Roman"/>
        </w:rPr>
        <w:t xml:space="preserve">, возбужденное по </w:t>
      </w:r>
      <w:r>
        <w:rPr>
          <w:rFonts w:ascii="Times New Roman" w:eastAsia="Times New Roman" w:hAnsi="Times New Roman" w:cs="Times New Roman"/>
        </w:rPr>
        <w:t xml:space="preserve">ч.1 ст.15.33.2 </w:t>
      </w:r>
      <w:r>
        <w:rPr>
          <w:rFonts w:ascii="Times New Roman" w:eastAsia="Times New Roman" w:hAnsi="Times New Roman" w:cs="Times New Roman"/>
        </w:rPr>
        <w:t xml:space="preserve">КоАП РФ в отношении </w:t>
      </w:r>
      <w:r>
        <w:rPr>
          <w:rFonts w:ascii="Times New Roman" w:eastAsia="Times New Roman" w:hAnsi="Times New Roman" w:cs="Times New Roman"/>
        </w:rPr>
        <w:t xml:space="preserve">должностного лица – </w:t>
      </w:r>
      <w:r>
        <w:rPr>
          <w:rFonts w:ascii="Times New Roman" w:eastAsia="Times New Roman" w:hAnsi="Times New Roman" w:cs="Times New Roman"/>
          <w:b/>
          <w:bCs/>
        </w:rPr>
        <w:t xml:space="preserve">директора </w:t>
      </w:r>
      <w:r>
        <w:rPr>
          <w:rFonts w:ascii="Times New Roman" w:eastAsia="Times New Roman" w:hAnsi="Times New Roman" w:cs="Times New Roman"/>
          <w:b/>
          <w:bCs/>
        </w:rPr>
        <w:t>казенного учреждения</w:t>
      </w:r>
      <w:r>
        <w:rPr>
          <w:rFonts w:ascii="Times New Roman" w:eastAsia="Times New Roman" w:hAnsi="Times New Roman" w:cs="Times New Roman"/>
          <w:b/>
          <w:bCs/>
        </w:rPr>
        <w:t xml:space="preserve"> Ханты-Мансийского автономного округа – Югры «Агентство социального благополучия населения» Медведевой Ольги Николаевны, </w:t>
      </w:r>
      <w:r>
        <w:rPr>
          <w:rStyle w:val="cat-UserDefinedgrp-29rplc-8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Медведева О.Н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, являясь </w:t>
      </w:r>
      <w:r>
        <w:rPr>
          <w:rFonts w:ascii="Times New Roman" w:eastAsia="Times New Roman" w:hAnsi="Times New Roman" w:cs="Times New Roman"/>
        </w:rPr>
        <w:t>директором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казенного учреждения Ханты-Мансийского автономного округа – Югры «Агентство социального благополучия населения» </w:t>
      </w:r>
      <w:r>
        <w:rPr>
          <w:rFonts w:ascii="Times New Roman" w:eastAsia="Times New Roman" w:hAnsi="Times New Roman" w:cs="Times New Roman"/>
        </w:rPr>
        <w:t xml:space="preserve">и осуществляя свою деятельность по адресу: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Барабинская</w:t>
      </w:r>
      <w:r>
        <w:rPr>
          <w:rFonts w:ascii="Times New Roman" w:eastAsia="Times New Roman" w:hAnsi="Times New Roman" w:cs="Times New Roman"/>
        </w:rPr>
        <w:t>, д.</w:t>
      </w:r>
      <w:r>
        <w:rPr>
          <w:rFonts w:ascii="Times New Roman" w:eastAsia="Times New Roman" w:hAnsi="Times New Roman" w:cs="Times New Roman"/>
        </w:rPr>
        <w:t>18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предоставила своевременно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сведения о застрахованных лицах по форме ЕФС-1</w:t>
      </w:r>
      <w:r>
        <w:rPr>
          <w:rFonts w:ascii="Times New Roman" w:eastAsia="Times New Roman" w:hAnsi="Times New Roman" w:cs="Times New Roman"/>
        </w:rPr>
        <w:t xml:space="preserve"> раздел 1, подраздел 1.1</w:t>
      </w:r>
      <w:r>
        <w:rPr>
          <w:rFonts w:ascii="Times New Roman" w:eastAsia="Times New Roman" w:hAnsi="Times New Roman" w:cs="Times New Roman"/>
        </w:rPr>
        <w:t xml:space="preserve"> в отношении застрахованного лица со </w:t>
      </w:r>
      <w:r>
        <w:rPr>
          <w:rFonts w:ascii="Times New Roman" w:eastAsia="Times New Roman" w:hAnsi="Times New Roman" w:cs="Times New Roman"/>
        </w:rPr>
        <w:t xml:space="preserve">СНИЛС </w:t>
      </w:r>
      <w:r>
        <w:rPr>
          <w:rStyle w:val="cat-UserDefinedgrp-21rplc-1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Отделение Фонда пенсионного и социального страхования Российской Федерации по Ханты-Мансийскому автономному округу-Югре, чем нарушила </w:t>
      </w:r>
      <w:r>
        <w:rPr>
          <w:rFonts w:ascii="Times New Roman" w:eastAsia="Times New Roman" w:hAnsi="Times New Roman" w:cs="Times New Roman"/>
        </w:rPr>
        <w:t>п.п</w:t>
      </w:r>
      <w:r>
        <w:rPr>
          <w:rFonts w:ascii="Times New Roman" w:eastAsia="Times New Roman" w:hAnsi="Times New Roman" w:cs="Times New Roman"/>
        </w:rPr>
        <w:t xml:space="preserve"> 5 п.2 и п.6 ст.11 Федеральный закон от 01.04.1996 года №27-ФЗ «Об индивидуальном (персонифицированном) учете в системе обязательного пенсионного страхования и обязательного социального страхования» и совершив своими действиями в 00 часов 01 минуту </w:t>
      </w:r>
      <w:r>
        <w:rPr>
          <w:rFonts w:ascii="Times New Roman" w:eastAsia="Times New Roman" w:hAnsi="Times New Roman" w:cs="Times New Roman"/>
        </w:rPr>
        <w:t>10.01.2024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правонарушение, предусмотренное ч.1 ст.15.33.2 КоАП РФ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Медведева О.Н</w:t>
      </w:r>
      <w:r>
        <w:rPr>
          <w:rFonts w:ascii="Times New Roman" w:eastAsia="Times New Roman" w:hAnsi="Times New Roman" w:cs="Times New Roman"/>
        </w:rPr>
        <w:t>. не явилась</w:t>
      </w:r>
      <w:r>
        <w:rPr>
          <w:rFonts w:ascii="Times New Roman" w:eastAsia="Times New Roman" w:hAnsi="Times New Roman" w:cs="Times New Roman"/>
        </w:rPr>
        <w:t>, о месте и времени рассмотрения дела был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надлежаще уведомлен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. Ходатайство об отложении рассмотрения дела от </w:t>
      </w:r>
      <w:r>
        <w:rPr>
          <w:rFonts w:ascii="Times New Roman" w:eastAsia="Times New Roman" w:hAnsi="Times New Roman" w:cs="Times New Roman"/>
        </w:rPr>
        <w:t>нее не поступило,</w:t>
      </w:r>
      <w:r>
        <w:rPr>
          <w:rFonts w:ascii="Times New Roman" w:eastAsia="Times New Roman" w:hAnsi="Times New Roman" w:cs="Times New Roman"/>
        </w:rPr>
        <w:t xml:space="preserve"> уважительная причина </w:t>
      </w:r>
      <w:r>
        <w:rPr>
          <w:rFonts w:ascii="Times New Roman" w:eastAsia="Times New Roman" w:hAnsi="Times New Roman" w:cs="Times New Roman"/>
        </w:rPr>
        <w:t>ее</w:t>
      </w:r>
      <w:r>
        <w:rPr>
          <w:rFonts w:ascii="Times New Roman" w:eastAsia="Times New Roman" w:hAnsi="Times New Roman" w:cs="Times New Roman"/>
        </w:rPr>
        <w:t xml:space="preserve"> неявки судом не установлено. Предоставленной </w:t>
      </w:r>
      <w:r>
        <w:rPr>
          <w:rFonts w:ascii="Times New Roman" w:eastAsia="Times New Roman" w:hAnsi="Times New Roman" w:cs="Times New Roman"/>
        </w:rPr>
        <w:t>ей</w:t>
      </w:r>
      <w:r>
        <w:rPr>
          <w:rFonts w:ascii="Times New Roman" w:eastAsia="Times New Roman" w:hAnsi="Times New Roman" w:cs="Times New Roman"/>
        </w:rPr>
        <w:t xml:space="preserve"> возможностью реализовать свое право на судебную защиту как лично, так и через своего </w:t>
      </w:r>
      <w:r>
        <w:rPr>
          <w:rFonts w:ascii="Times New Roman" w:eastAsia="Times New Roman" w:hAnsi="Times New Roman" w:cs="Times New Roman"/>
        </w:rPr>
        <w:t>представителя, будучи извещенной</w:t>
      </w:r>
      <w:r>
        <w:rPr>
          <w:rFonts w:ascii="Times New Roman" w:eastAsia="Times New Roman" w:hAnsi="Times New Roman" w:cs="Times New Roman"/>
        </w:rPr>
        <w:t xml:space="preserve"> о судеб</w:t>
      </w:r>
      <w:r>
        <w:rPr>
          <w:rFonts w:ascii="Times New Roman" w:eastAsia="Times New Roman" w:hAnsi="Times New Roman" w:cs="Times New Roman"/>
        </w:rPr>
        <w:t>ном заседании, не воспользовалась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и, если от указанного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Ответственность по ч.1 ст.15.33.2 КоАП РФ наступает </w:t>
      </w:r>
      <w:r>
        <w:rPr>
          <w:rFonts w:ascii="Times New Roman" w:eastAsia="Times New Roman" w:hAnsi="Times New Roman" w:cs="Times New Roman"/>
        </w:rPr>
        <w:t xml:space="preserve">за </w:t>
      </w: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</w:rPr>
        <w:t xml:space="preserve">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</w:t>
      </w:r>
      <w:r>
        <w:rPr>
          <w:rFonts w:ascii="Times New Roman" w:eastAsia="Times New Roman" w:hAnsi="Times New Roman" w:cs="Times New Roman"/>
        </w:rPr>
        <w:t>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</w:t>
      </w:r>
      <w:r>
        <w:rPr>
          <w:rFonts w:ascii="Times New Roman" w:eastAsia="Times New Roman" w:hAnsi="Times New Roman" w:cs="Times New Roman"/>
        </w:rPr>
        <w:t xml:space="preserve">пп.5 </w:t>
      </w:r>
      <w:r>
        <w:rPr>
          <w:rFonts w:ascii="Times New Roman" w:eastAsia="Times New Roman" w:hAnsi="Times New Roman" w:cs="Times New Roman"/>
        </w:rPr>
        <w:t>п.2 ст.11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Федерального закона от 01.04.1996 №27-ФЗ</w:t>
      </w:r>
      <w:r>
        <w:rPr>
          <w:rFonts w:ascii="Times New Roman" w:eastAsia="Times New Roman" w:hAnsi="Times New Roman" w:cs="Times New Roman"/>
        </w:rPr>
        <w:t>, а также порядка представления указанных сведений в форме электронного документа, с</w:t>
      </w:r>
      <w:r>
        <w:rPr>
          <w:rFonts w:ascii="Times New Roman" w:eastAsia="Times New Roman" w:hAnsi="Times New Roman" w:cs="Times New Roman"/>
        </w:rPr>
        <w:t>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 документы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договорам</w:t>
      </w:r>
      <w:r>
        <w:rPr>
          <w:rFonts w:ascii="Times New Roman" w:eastAsia="Times New Roman" w:hAnsi="Times New Roman" w:cs="Times New Roman"/>
        </w:rPr>
        <w:t>. (форма ЕФС-1, раздел 1, подраздел 1.1).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п.6 с.11 </w:t>
      </w:r>
      <w:r>
        <w:rPr>
          <w:rFonts w:ascii="Times New Roman" w:eastAsia="Times New Roman" w:hAnsi="Times New Roman" w:cs="Times New Roman"/>
        </w:rPr>
        <w:t>Федерального закона от 01.04.1996 №27-ФЗ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форма ЕФС-1, раздел 1, подраздел 1.1 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>редставля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тся </w:t>
      </w:r>
      <w:r>
        <w:rPr>
          <w:rFonts w:ascii="Times New Roman" w:eastAsia="Times New Roman" w:hAnsi="Times New Roman" w:cs="Times New Roman"/>
        </w:rPr>
        <w:t xml:space="preserve">страхователем </w:t>
      </w:r>
      <w:r>
        <w:rPr>
          <w:rFonts w:ascii="Times New Roman" w:eastAsia="Times New Roman" w:hAnsi="Times New Roman" w:cs="Times New Roman"/>
        </w:rPr>
        <w:t>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ст.2.4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этом, в соответствии с примечанием к вышеуказанной норме,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лица, если законом не установлено иное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установлено, что </w:t>
      </w:r>
      <w:r>
        <w:rPr>
          <w:rFonts w:ascii="Times New Roman" w:eastAsia="Times New Roman" w:hAnsi="Times New Roman" w:cs="Times New Roman"/>
        </w:rPr>
        <w:t xml:space="preserve">сведения о застрахованных лицах </w:t>
      </w:r>
      <w:r>
        <w:rPr>
          <w:rFonts w:ascii="Times New Roman" w:eastAsia="Times New Roman" w:hAnsi="Times New Roman" w:cs="Times New Roman"/>
        </w:rPr>
        <w:t xml:space="preserve">по форме ЕФС-1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Fonts w:ascii="Times New Roman" w:eastAsia="Times New Roman" w:hAnsi="Times New Roman" w:cs="Times New Roman"/>
        </w:rPr>
        <w:t xml:space="preserve">Отделение Фонда пенсионного и социального страхования Российской Федерации по Ханты-Мансийскому автономному округу – Югре </w:t>
      </w:r>
      <w:r>
        <w:rPr>
          <w:rFonts w:ascii="Times New Roman" w:eastAsia="Times New Roman" w:hAnsi="Times New Roman" w:cs="Times New Roman"/>
        </w:rPr>
        <w:t xml:space="preserve">представлен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.01.2024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Медведевой</w:t>
      </w:r>
      <w:r>
        <w:rPr>
          <w:rFonts w:ascii="Times New Roman" w:eastAsia="Times New Roman" w:hAnsi="Times New Roman" w:cs="Times New Roman"/>
        </w:rPr>
        <w:t xml:space="preserve"> О.Н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вышеуказанных действий подтверждается исследованными судом: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протоколом об ад</w:t>
      </w:r>
      <w:r>
        <w:rPr>
          <w:rFonts w:ascii="Times New Roman" w:eastAsia="Times New Roman" w:hAnsi="Times New Roman" w:cs="Times New Roman"/>
        </w:rPr>
        <w:t xml:space="preserve">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29</w:t>
      </w:r>
      <w:r>
        <w:rPr>
          <w:rFonts w:ascii="Times New Roman" w:eastAsia="Times New Roman" w:hAnsi="Times New Roman" w:cs="Times New Roman"/>
        </w:rPr>
        <w:t>.02.2024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копией ак</w:t>
      </w:r>
      <w:r>
        <w:rPr>
          <w:rFonts w:ascii="Times New Roman" w:eastAsia="Times New Roman" w:hAnsi="Times New Roman" w:cs="Times New Roman"/>
        </w:rPr>
        <w:t xml:space="preserve">та о выявлении правонарушения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, согласно которого </w:t>
      </w:r>
      <w:r>
        <w:rPr>
          <w:rFonts w:ascii="Times New Roman" w:eastAsia="Times New Roman" w:hAnsi="Times New Roman" w:cs="Times New Roman"/>
        </w:rPr>
        <w:t xml:space="preserve">сведения по форме ЕФС-1 </w:t>
      </w:r>
      <w:r>
        <w:rPr>
          <w:rFonts w:ascii="Times New Roman" w:eastAsia="Times New Roman" w:hAnsi="Times New Roman" w:cs="Times New Roman"/>
        </w:rPr>
        <w:t xml:space="preserve">были предоставлены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.01.2024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-копией отчетности по форме </w:t>
      </w:r>
      <w:r>
        <w:rPr>
          <w:rFonts w:ascii="Times New Roman" w:eastAsia="Times New Roman" w:hAnsi="Times New Roman" w:cs="Times New Roman"/>
        </w:rPr>
        <w:t xml:space="preserve">ЕФС-1 раздел 1, подраздел 1.1 </w:t>
      </w:r>
      <w:r>
        <w:rPr>
          <w:rFonts w:ascii="Times New Roman" w:eastAsia="Times New Roman" w:hAnsi="Times New Roman" w:cs="Times New Roman"/>
        </w:rPr>
        <w:t>с квитанцией о регистрации;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-скриншот программного обеспечения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выпиской из ЕГРЮЛ.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Медведева О.Н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</w:t>
      </w:r>
      <w:r>
        <w:rPr>
          <w:rFonts w:ascii="Times New Roman" w:eastAsia="Times New Roman" w:hAnsi="Times New Roman" w:cs="Times New Roman"/>
        </w:rPr>
        <w:t>ее</w:t>
      </w:r>
      <w:r>
        <w:rPr>
          <w:rFonts w:ascii="Times New Roman" w:eastAsia="Times New Roman" w:hAnsi="Times New Roman" w:cs="Times New Roman"/>
        </w:rPr>
        <w:t xml:space="preserve"> действия, по факту </w:t>
      </w:r>
      <w:r>
        <w:rPr>
          <w:rFonts w:ascii="Times New Roman" w:eastAsia="Times New Roman" w:hAnsi="Times New Roman" w:cs="Times New Roman"/>
        </w:rPr>
        <w:t>за непредставлени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</w:t>
      </w:r>
      <w:r>
        <w:rPr>
          <w:rFonts w:ascii="Times New Roman" w:eastAsia="Times New Roman" w:hAnsi="Times New Roman" w:cs="Times New Roman"/>
        </w:rPr>
        <w:t xml:space="preserve">, нашли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Медведева О.Н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мировой судья квалифицирует </w:t>
      </w:r>
      <w:r>
        <w:rPr>
          <w:rFonts w:ascii="Times New Roman" w:eastAsia="Times New Roman" w:hAnsi="Times New Roman" w:cs="Times New Roman"/>
        </w:rPr>
        <w:t xml:space="preserve">по </w:t>
      </w:r>
      <w:r>
        <w:rPr>
          <w:rFonts w:ascii="Times New Roman" w:eastAsia="Times New Roman" w:hAnsi="Times New Roman" w:cs="Times New Roman"/>
        </w:rPr>
        <w:t xml:space="preserve">ч.1 ст.15.33.2 </w:t>
      </w:r>
      <w:r>
        <w:rPr>
          <w:rFonts w:ascii="Times New Roman" w:eastAsia="Times New Roman" w:hAnsi="Times New Roman" w:cs="Times New Roman"/>
        </w:rPr>
        <w:t>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Смягчающих и отягчающих административную ответственность обстоятельств мировым судьей не установлено.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 ст. 23.1, 29.5, 29.6, 29.10 КоАП РФ, мировой судья</w:t>
      </w:r>
    </w:p>
    <w:p>
      <w:pPr>
        <w:spacing w:before="0" w:after="0"/>
        <w:ind w:firstLine="708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должностное лицо</w:t>
      </w:r>
      <w:r>
        <w:rPr>
          <w:rFonts w:ascii="Times New Roman" w:eastAsia="Times New Roman" w:hAnsi="Times New Roman" w:cs="Times New Roman"/>
        </w:rPr>
        <w:t xml:space="preserve"> – </w:t>
      </w:r>
      <w:r>
        <w:rPr>
          <w:rFonts w:ascii="Times New Roman" w:eastAsia="Times New Roman" w:hAnsi="Times New Roman" w:cs="Times New Roman"/>
          <w:b/>
          <w:bCs/>
        </w:rPr>
        <w:t>директора казенного учреждения Ханты-Мансийского автономного округа – Югры «Агентство социального бл</w:t>
      </w:r>
      <w:r>
        <w:rPr>
          <w:rFonts w:ascii="Times New Roman" w:eastAsia="Times New Roman" w:hAnsi="Times New Roman" w:cs="Times New Roman"/>
          <w:b/>
          <w:bCs/>
        </w:rPr>
        <w:t>агополучия населения» Медведеву Ольгу Николаевну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</w:rPr>
        <w:t xml:space="preserve">ч.1 </w:t>
      </w:r>
      <w:r>
        <w:rPr>
          <w:rFonts w:ascii="Times New Roman" w:eastAsia="Times New Roman" w:hAnsi="Times New Roman" w:cs="Times New Roman"/>
        </w:rPr>
        <w:t>ст.15.33.2 КоАП РФ, и назначить наказание в виде административного штрафа в размере трехсот (300) рублей.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отсутствии </w:t>
      </w:r>
      <w:r>
        <w:rPr>
          <w:rFonts w:ascii="Times New Roman" w:eastAsia="Times New Roman" w:hAnsi="Times New Roman" w:cs="Times New Roman"/>
        </w:rPr>
        <w:t xml:space="preserve">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>
          <w:rPr>
            <w:rFonts w:ascii="Times New Roman" w:eastAsia="Times New Roman" w:hAnsi="Times New Roman" w:cs="Times New Roman"/>
            <w:color w:val="0000EE"/>
          </w:rPr>
          <w:t>части 1</w:t>
        </w:r>
      </w:hyperlink>
      <w:r>
        <w:rPr>
          <w:rFonts w:ascii="Times New Roman" w:eastAsia="Times New Roman" w:hAnsi="Times New Roman" w:cs="Times New Roman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Постановление может быть обжалова</w:t>
      </w:r>
      <w:r>
        <w:rPr>
          <w:rFonts w:ascii="Times New Roman" w:eastAsia="Times New Roman" w:hAnsi="Times New Roman" w:cs="Times New Roman"/>
        </w:rPr>
        <w:t xml:space="preserve">но в Ханты-Мансийский районный суд через </w:t>
      </w:r>
      <w:r>
        <w:rPr>
          <w:rFonts w:ascii="Times New Roman" w:eastAsia="Times New Roman" w:hAnsi="Times New Roman" w:cs="Times New Roman"/>
        </w:rPr>
        <w:t>мировую судью в течение 10 суток со дня получения копии постановления.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реквизитам: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Получатель: УФК по Ханты-Мансийскому автономному округу-Югре (ОСФР по ХМАО-Югре, л/с 04874Ф87010) Банк получателя: РКЦ Ханты-Мансийск//УФК по Ханты-Мансийскому автономному округу – Югре </w:t>
      </w:r>
      <w:r>
        <w:rPr>
          <w:rFonts w:ascii="Times New Roman" w:eastAsia="Times New Roman" w:hAnsi="Times New Roman" w:cs="Times New Roman"/>
        </w:rPr>
        <w:t>г.Ханты-Мансийск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ИНН получателя: 8601002078 КПП получателя: 860101001 ОКТМО 71871000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БИК ТОФК-00</w:t>
      </w:r>
      <w:r>
        <w:rPr>
          <w:rFonts w:ascii="Times New Roman" w:eastAsia="Times New Roman" w:hAnsi="Times New Roman" w:cs="Times New Roman"/>
        </w:rPr>
        <w:t>7162163 КБК 79711601230060001140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Счет получателя платежа (номер казначейского счета) 03100643000000018700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Кор/счет 40102810245370000007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УИН 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9702700000000090602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.</w:t>
      </w: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>Е.В. Горленко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</w:pPr>
      <w:r>
        <w:rPr>
          <w:rStyle w:val="cat-UserDefinedgrp-30rplc-39"/>
          <w:rFonts w:ascii="Times New Roman" w:eastAsia="Times New Roman" w:hAnsi="Times New Roman" w:cs="Times New Roman"/>
        </w:rPr>
        <w:t>...</w:t>
      </w:r>
    </w:p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</w:pPr>
    </w:p>
    <w:p>
      <w:pPr>
        <w:spacing w:before="0" w:after="0"/>
        <w:ind w:firstLine="709"/>
        <w:jc w:val="both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9rplc-8">
    <w:name w:val="cat-UserDefined grp-29 rplc-8"/>
    <w:basedOn w:val="DefaultParagraphFont"/>
  </w:style>
  <w:style w:type="character" w:customStyle="1" w:styleId="cat-UserDefinedgrp-21rplc-15">
    <w:name w:val="cat-UserDefined grp-21 rplc-15"/>
    <w:basedOn w:val="DefaultParagraphFont"/>
  </w:style>
  <w:style w:type="character" w:customStyle="1" w:styleId="cat-UserDefinedgrp-30rplc-39">
    <w:name w:val="cat-UserDefined grp-30 rplc-3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J:\judge_4\&#1051;&#1086;&#1089;&#1077;&#1074;%20&#1072;&#1076;&#1084;\02.09.13\02.09.13.%2020.25%20%20&#1055;&#1091;&#1094;%20%20%20&#1043;%20%20&#1055;&#1056;&#1054;&#1045;&#1050;&#1058;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